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OŚWIADCZENIE ELEKTRYKA</w:t>
      </w:r>
    </w:p>
    <w:p>
      <w:pPr>
        <w:jc w:val="center"/>
      </w:pPr>
      <w:r>
        <w:rPr>
          <w:b/>
          <w:sz w:val="22"/>
        </w:rPr>
        <w:t>DO DZIENNIKA BUDOWY</w:t>
      </w:r>
    </w:p>
    <w:p/>
    <w:p/>
    <w:p>
      <w:r>
        <w:rPr>
          <w:b/>
          <w:sz w:val="22"/>
        </w:rPr>
        <w:t>Dane osoby wykonującej pomiary i przeglądy elektryczne:</w:t>
      </w:r>
    </w:p>
    <w:p>
      <w:r>
        <w:rPr>
          <w:b w:val="0"/>
          <w:sz w:val="22"/>
        </w:rPr>
        <w:t>Imię i nazwisko : ________________________________________________</w:t>
      </w:r>
    </w:p>
    <w:p>
      <w:r>
        <w:rPr>
          <w:b w:val="0"/>
          <w:sz w:val="22"/>
        </w:rPr>
        <w:t>Uprawnienia elektryczne (numer i rodzaj) : _________________________</w:t>
      </w:r>
    </w:p>
    <w:p>
      <w:r>
        <w:rPr>
          <w:b w:val="0"/>
          <w:sz w:val="22"/>
        </w:rPr>
        <w:t>Nr legitymacji lub zaświadczenia : _________________________________</w:t>
      </w:r>
    </w:p>
    <w:p>
      <w:r>
        <w:rPr>
          <w:b w:val="0"/>
          <w:sz w:val="22"/>
        </w:rPr>
        <w:t>Adres zamieszkania : _______________________________________________</w:t>
      </w:r>
    </w:p>
    <w:p>
      <w:r>
        <w:rPr>
          <w:b w:val="0"/>
          <w:sz w:val="22"/>
        </w:rPr>
        <w:t>Telefon kontaktowy : _______________________________________________</w:t>
      </w:r>
    </w:p>
    <w:p/>
    <w:p>
      <w:r>
        <w:rPr>
          <w:b/>
          <w:sz w:val="22"/>
        </w:rPr>
        <w:t>Dane obiektu budowlanego:</w:t>
      </w:r>
    </w:p>
    <w:p>
      <w:r>
        <w:rPr>
          <w:b w:val="0"/>
          <w:sz w:val="22"/>
        </w:rPr>
        <w:t>Nazwa i adres obiektu : ____________________________________________</w:t>
      </w:r>
    </w:p>
    <w:p>
      <w:r>
        <w:rPr>
          <w:b w:val="0"/>
          <w:sz w:val="22"/>
        </w:rPr>
        <w:t>Rodzaj robót elektrycznych wykonanych na budowie : ________________</w:t>
      </w:r>
    </w:p>
    <w:p>
      <w:r>
        <w:rPr>
          <w:b w:val="0"/>
          <w:sz w:val="22"/>
        </w:rPr>
        <w:t>Data rozpoczęcia robót : ___________________________________________</w:t>
      </w:r>
    </w:p>
    <w:p>
      <w:r>
        <w:rPr>
          <w:b w:val="0"/>
          <w:sz w:val="22"/>
        </w:rPr>
        <w:t>Data zakończenia robót : ___________________________________________</w:t>
      </w:r>
    </w:p>
    <w:p/>
    <w:p>
      <w:r>
        <w:rPr>
          <w:b/>
          <w:sz w:val="22"/>
        </w:rPr>
        <w:t>OŚWIADCZENIE:</w:t>
      </w:r>
    </w:p>
    <w:p>
      <w:r>
        <w:rPr>
          <w:b w:val="0"/>
          <w:sz w:val="22"/>
        </w:rPr>
        <w:t>Oświadczam, iż na podstawie wykonanych pomiarów i przeglądów technicznych urządzeń, instalacji i sieci elektrycznych zastosowanych na ww. obiekcie, stwierdzam zgodność wykonania robót elektrycznych z obowiązującymi przepisami, normami oraz zasadami wiedzy technicznej, w szczególności z Rozporządzeniem Ministra Infrastruktury oraz normami PN-IEC i PN-HD, a także zgodność z projektem budowlanym.</w:t>
      </w:r>
    </w:p>
    <w:p/>
    <w:p>
      <w:r>
        <w:rPr>
          <w:b w:val="0"/>
          <w:sz w:val="22"/>
        </w:rPr>
        <w:t>Potwierdzam, że wykonane pomiary ochrony przeciwporażeniowej, pomiary rezystancji izolacji, pomiar impedancji pętli zwarcia oraz pomiary skuteczności wyłączników różnicowoprądowych zostały przeprowadzone zgodnie z obowiązującymi normami i dają pozytywne wyniki.</w:t>
      </w:r>
    </w:p>
    <w:p/>
    <w:p>
      <w:r>
        <w:rPr>
          <w:b/>
          <w:sz w:val="22"/>
        </w:rPr>
        <w:t>Uwagi dodatkowe / zalecenia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 w:val="0"/>
          <w:sz w:val="22"/>
        </w:rPr>
        <w:t>Miejsce, Data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elektryka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https://oswiadczenie-ekspert.com/oswiadczenie-elektryka-do-dziennika-budowy-wzor/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elektryka-do-dziennika-budowy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