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DO ZASTOSOWANIA 8% VAT</w:t>
      </w:r>
    </w:p>
    <w:p/>
    <w:p/>
    <w:p>
      <w:r>
        <w:rPr>
          <w:b w:val="0"/>
          <w:sz w:val="20"/>
        </w:rPr>
        <w:t>Ja, niżej podpisany/a, oświadczam, że poniższa transakcja spełnia warunki do zastosowania stawki VAT w wysokości 8% zgodnie z obowiązującymi przepisami prawa podatkowego.</w:t>
      </w:r>
    </w:p>
    <w:p/>
    <w:p/>
    <w:p>
      <w:r>
        <w:rPr>
          <w:b/>
          <w:sz w:val="20"/>
        </w:rPr>
        <w:t>Dane podatnika:</w:t>
      </w:r>
    </w:p>
    <w:p>
      <w:r>
        <w:rPr>
          <w:b w:val="0"/>
          <w:sz w:val="20"/>
        </w:rPr>
        <w:t>Nazwa / Imię i nazwisko: _______________________________________________</w:t>
      </w:r>
    </w:p>
    <w:p>
      <w:r>
        <w:rPr>
          <w:b w:val="0"/>
          <w:sz w:val="20"/>
        </w:rPr>
        <w:t>NIP: ________________________________________________________________</w:t>
      </w:r>
    </w:p>
    <w:p>
      <w:r>
        <w:rPr>
          <w:b w:val="0"/>
          <w:sz w:val="20"/>
        </w:rPr>
        <w:t>Adres siedziby / zamieszkania: _________________________________________</w:t>
      </w:r>
    </w:p>
    <w:p/>
    <w:p>
      <w:r>
        <w:rPr>
          <w:b/>
          <w:sz w:val="20"/>
        </w:rPr>
        <w:t>Dane odbiorcy (jeśli inne niż podatnik):</w:t>
      </w:r>
    </w:p>
    <w:p>
      <w:r>
        <w:rPr>
          <w:b w:val="0"/>
          <w:sz w:val="20"/>
        </w:rPr>
        <w:t>Nazwa / Imię i nazwisko: _______________________________________________</w:t>
      </w:r>
    </w:p>
    <w:p>
      <w:r>
        <w:rPr>
          <w:b w:val="0"/>
          <w:sz w:val="20"/>
        </w:rPr>
        <w:t>NIP: ________________________________________________________________</w:t>
      </w:r>
    </w:p>
    <w:p>
      <w:r>
        <w:rPr>
          <w:b w:val="0"/>
          <w:sz w:val="20"/>
        </w:rPr>
        <w:t>Adres siedziby / zamieszkania: _________________________________________</w:t>
      </w:r>
    </w:p>
    <w:p/>
    <w:p>
      <w:r>
        <w:rPr>
          <w:b/>
          <w:sz w:val="20"/>
        </w:rPr>
        <w:t>Przedmiot transakcji objętej stawką 8% VAT: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Podstawa prawna zastosowania stawki 8% VAT:</w:t>
      </w:r>
    </w:p>
    <w:p>
      <w:r>
        <w:rPr>
          <w:b w:val="0"/>
          <w:sz w:val="20"/>
        </w:rPr>
        <w:t>Zgodnie z art. 41 ust. 12 ustawy o podatku od towarów i usług (VAT) oraz Rozporządzeniem Ministra Finansów z dnia 26 lipca 2019 r. w sprawie szczegółowego zakresu i warunków stosowania obniżonej stawki podatku VAT, niniejsza transakcja spełnia wymogi do zastosowania stawki 8%.</w:t>
      </w:r>
    </w:p>
    <w:p/>
    <w:p>
      <w:r>
        <w:rPr>
          <w:b/>
          <w:sz w:val="20"/>
        </w:rPr>
        <w:t>Oświadczam, że wszystkie przedstawione powyżej informacje są prawdziwe i zgodne z aktualnym stanem faktycznym.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podatnika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Pieczątka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https://oswiadczenie-ekspert.com/oswiadczenie-do-zastosowania-8%-vat-wzor/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do-zastosowania-8%-vat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