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OŚWIADCZENIE DO SĄDU</w:t>
      </w:r>
    </w:p>
    <w:p/>
    <w:p/>
    <w:p>
      <w:r>
        <w:rPr>
          <w:b/>
          <w:sz w:val="22"/>
        </w:rPr>
        <w:t>Ja, niżej podpisany/a:</w:t>
      </w:r>
    </w:p>
    <w:p>
      <w:r>
        <w:rPr>
          <w:b w:val="0"/>
          <w:sz w:val="22"/>
        </w:rPr>
        <w:t>Imię i nazwisko : ____________________________________________________________</w:t>
      </w:r>
    </w:p>
    <w:p>
      <w:r>
        <w:rPr>
          <w:b w:val="0"/>
          <w:sz w:val="22"/>
        </w:rPr>
        <w:t>PESEL : ________________________________________________________________</w:t>
      </w:r>
    </w:p>
    <w:p>
      <w:r>
        <w:rPr>
          <w:b w:val="0"/>
          <w:sz w:val="22"/>
        </w:rPr>
        <w:t>Adres zamieszkania : __________________________________________________________</w:t>
      </w:r>
    </w:p>
    <w:p>
      <w:r>
        <w:rPr>
          <w:b w:val="0"/>
          <w:sz w:val="22"/>
        </w:rPr>
        <w:t>Telefon kontaktowy : __________________________________________________________</w:t>
      </w:r>
    </w:p>
    <w:p/>
    <w:p>
      <w:r>
        <w:rPr>
          <w:b/>
          <w:sz w:val="22"/>
        </w:rPr>
        <w:t>Do Sądu:</w:t>
      </w:r>
    </w:p>
    <w:p>
      <w:r>
        <w:rPr>
          <w:b w:val="0"/>
          <w:sz w:val="22"/>
        </w:rPr>
        <w:t>Nazwa Sądu : _______________________________________________________________</w:t>
      </w:r>
    </w:p>
    <w:p>
      <w:r>
        <w:rPr>
          <w:b w:val="0"/>
          <w:sz w:val="22"/>
        </w:rPr>
        <w:t>Wydział : _________________________________________________________________</w:t>
      </w:r>
    </w:p>
    <w:p>
      <w:r>
        <w:rPr>
          <w:b w:val="0"/>
          <w:sz w:val="22"/>
        </w:rPr>
        <w:t>Adres Sądu : _______________________________________________________________</w:t>
      </w:r>
    </w:p>
    <w:p/>
    <w:p>
      <w:pPr>
        <w:jc w:val="center"/>
      </w:pPr>
      <w:r>
        <w:rPr>
          <w:b/>
          <w:sz w:val="22"/>
        </w:rPr>
        <w:t>OŚWIADCZENIE</w:t>
      </w:r>
    </w:p>
    <w:p/>
    <w:p>
      <w:r>
        <w:rPr>
          <w:b/>
          <w:sz w:val="22"/>
        </w:rPr>
        <w:t>Oświadczam, co następuje:</w:t>
      </w:r>
    </w:p>
    <w:p/>
    <w:p>
      <w:r>
        <w:rPr>
          <w:b w:val="0"/>
          <w:sz w:val="22"/>
        </w:rPr>
        <w:t>1. 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</w:t>
      </w:r>
    </w:p>
    <w:p/>
    <w:p>
      <w:r>
        <w:rPr>
          <w:b w:val="0"/>
          <w:sz w:val="22"/>
        </w:rPr>
        <w:t>2. 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</w:t>
      </w:r>
    </w:p>
    <w:p/>
    <w:p>
      <w:r>
        <w:rPr>
          <w:b w:val="0"/>
          <w:sz w:val="22"/>
        </w:rPr>
        <w:t>3. 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</w:t>
      </w:r>
    </w:p>
    <w:p/>
    <w:p>
      <w:r>
        <w:rPr>
          <w:b w:val="0"/>
          <w:sz w:val="22"/>
        </w:rPr>
        <w:t>Oświadczam, że powyższe informacje są zgodne z prawdą i świadomie składam niniejsze oświadczenie do wykorzystania w postępowaniu sądowym.</w:t>
      </w:r>
    </w:p>
    <w:p/>
    <w:p/>
    <w:p>
      <w:r>
        <w:rPr>
          <w:b w:val="0"/>
          <w:sz w:val="22"/>
        </w:rPr>
        <w:t>Miejsce : ____________________________________________</w:t>
      </w:r>
    </w:p>
    <w:p>
      <w:r>
        <w:rPr>
          <w:b w:val="0"/>
          <w:sz w:val="22"/>
        </w:rPr>
        <w:t>Data : ______________________________________________</w:t>
      </w:r>
    </w:p>
    <w:p/>
    <w:p/>
    <w:p>
      <w:r>
        <w:rPr>
          <w:b w:val="0"/>
          <w:sz w:val="22"/>
        </w:rPr>
        <w:t>Podpis 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https://oswiadczenie-ekspert.com/oswiadczenie-do-sadu-wzor/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do-sadu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