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</w:t>
      </w:r>
    </w:p>
    <w:p>
      <w:pPr>
        <w:jc w:val="center"/>
      </w:pPr>
      <w:r>
        <w:rPr>
          <w:b/>
          <w:sz w:val="20"/>
        </w:rPr>
        <w:t>ADRES DO DORĘCZEŃ W REJESTRZE KRS</w:t>
      </w:r>
    </w:p>
    <w:p/>
    <w:p/>
    <w:p>
      <w:r>
        <w:rPr>
          <w:b/>
          <w:sz w:val="20"/>
        </w:rPr>
        <w:t>Ja, niżej podpisany/a:</w:t>
      </w:r>
    </w:p>
    <w:p>
      <w:r>
        <w:rPr>
          <w:b w:val="0"/>
          <w:sz w:val="20"/>
        </w:rPr>
        <w:t>Imię i nazwisko / Nazwa podmiotu : _____________________________________________</w:t>
      </w:r>
    </w:p>
    <w:p>
      <w:r>
        <w:rPr>
          <w:b w:val="0"/>
          <w:sz w:val="20"/>
        </w:rPr>
        <w:t>PESEL / NIP : ________________________________________________________________</w:t>
      </w:r>
    </w:p>
    <w:p>
      <w:r>
        <w:rPr>
          <w:b w:val="0"/>
          <w:sz w:val="20"/>
        </w:rPr>
        <w:t>Adres zamieszkania / Siedziba : _______________________________________________</w:t>
      </w:r>
    </w:p>
    <w:p>
      <w:r>
        <w:rPr>
          <w:b w:val="0"/>
          <w:sz w:val="20"/>
        </w:rPr>
        <w:t>Adres do doręczeń (jeśli inny niż powyżej) : ___________________________________</w:t>
      </w:r>
    </w:p>
    <w:p/>
    <w:p>
      <w:r>
        <w:rPr>
          <w:b/>
          <w:sz w:val="20"/>
        </w:rPr>
        <w:t>Oświadczam, że wskazany adres do doręczeń jest miejscem, pod którym będą kierowane wszelkie</w:t>
      </w:r>
    </w:p>
    <w:p>
      <w:r>
        <w:rPr>
          <w:b/>
          <w:sz w:val="20"/>
        </w:rPr>
        <w:t>pisma i zawiadomienia związane z wpisem w Krajowym Rejestrze Sądowym (KRS).</w:t>
      </w:r>
    </w:p>
    <w:p/>
    <w:p>
      <w:r>
        <w:rPr>
          <w:b/>
          <w:sz w:val="20"/>
        </w:rPr>
        <w:t>Zobowiązuję się do niezwłocznego poinformowania sądu rejestrowego o każdej zmianie adresu do doręczeń.</w:t>
      </w:r>
    </w:p>
    <w:p/>
    <w:p/>
    <w:p>
      <w:r>
        <w:rPr>
          <w:b w:val="0"/>
          <w:sz w:val="20"/>
        </w:rPr>
        <w:t>Miejsce : _______________________________________________________________</w:t>
      </w:r>
    </w:p>
    <w:p>
      <w:r>
        <w:rPr>
          <w:b w:val="0"/>
          <w:sz w:val="20"/>
        </w:rPr>
        <w:t>Podpis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Telefon kontaktowy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Adres e-mail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osoby składającej oświadczenie: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https://oswiadczenie-ekspert.com/oswiadczenie-adres-do-doreczen-krs-wzor/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adres-do-doreczen-krs-wzor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