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DOTYCZĄCE KOLIZJI Z PSEM</w:t>
      </w:r>
    </w:p>
    <w:p/>
    <w:p/>
    <w:p>
      <w:r>
        <w:rPr>
          <w:b w:val="0"/>
          <w:sz w:val="20"/>
        </w:rPr>
        <w:t>Miejsce zdarzenia: __________________________________________</w:t>
      </w:r>
    </w:p>
    <w:p>
      <w:r>
        <w:rPr>
          <w:b w:val="0"/>
          <w:sz w:val="20"/>
        </w:rPr>
        <w:t>Data zdarzenia: __________________________________________</w:t>
      </w:r>
    </w:p>
    <w:p/>
    <w:p/>
    <w:p>
      <w:r>
        <w:rPr>
          <w:b/>
          <w:sz w:val="20"/>
        </w:rPr>
        <w:t>Dane osoby składającej oświadczenie:</w:t>
      </w:r>
    </w:p>
    <w:p>
      <w:r>
        <w:rPr>
          <w:b w:val="0"/>
          <w:sz w:val="20"/>
        </w:rPr>
        <w:t>Imię i nazwisko: __________________________________________</w:t>
      </w:r>
    </w:p>
    <w:p>
      <w:r>
        <w:rPr>
          <w:b w:val="0"/>
          <w:sz w:val="20"/>
        </w:rPr>
        <w:t>Adres zamieszkania: __________________________________________</w:t>
      </w:r>
    </w:p>
    <w:p>
      <w:r>
        <w:rPr>
          <w:b w:val="0"/>
          <w:sz w:val="20"/>
        </w:rPr>
        <w:t>Numer telefonu: __________________________________________</w:t>
      </w:r>
    </w:p>
    <w:p/>
    <w:p>
      <w:r>
        <w:rPr>
          <w:b/>
          <w:sz w:val="20"/>
        </w:rPr>
        <w:t>Dane właściciela psa (jeśli znane):</w:t>
      </w:r>
    </w:p>
    <w:p>
      <w:r>
        <w:rPr>
          <w:b w:val="0"/>
          <w:sz w:val="20"/>
        </w:rPr>
        <w:t>Imię i nazwisko: __________________________________________</w:t>
      </w:r>
    </w:p>
    <w:p>
      <w:r>
        <w:rPr>
          <w:b w:val="0"/>
          <w:sz w:val="20"/>
        </w:rPr>
        <w:t>Adres zamieszkania: __________________________________________</w:t>
      </w:r>
    </w:p>
    <w:p>
      <w:r>
        <w:rPr>
          <w:b w:val="0"/>
          <w:sz w:val="20"/>
        </w:rPr>
        <w:t>Numer telefonu: __________________________________________</w:t>
      </w:r>
    </w:p>
    <w:p/>
    <w:p>
      <w:r>
        <w:rPr>
          <w:b/>
          <w:sz w:val="20"/>
        </w:rPr>
        <w:t>Opis zdarzenia kolizji z psem:</w:t>
      </w:r>
    </w:p>
    <w:p>
      <w:r>
        <w:rPr>
          <w:b w:val="0"/>
          <w:sz w:val="20"/>
        </w:rPr>
        <w:t>Oświadczam, że dnia ___________ w miejscu _______________, doszło do kolizji z psem należącym do powyższej osoby lub osoby nieznanej. Szczegółowy przebieg zdarzenia jest następujący:</w:t>
      </w:r>
    </w:p>
    <w:p/>
    <w:p/>
    <w:p/>
    <w:p>
      <w:r>
        <w:rPr>
          <w:b/>
          <w:sz w:val="20"/>
        </w:rPr>
        <w:t>Opis szkód powstałych w wyniku kolizji: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☐ Nie zgłaszam roszczeń z tytułu powstałych szkód.</w:t>
      </w:r>
    </w:p>
    <w:p>
      <w:r>
        <w:rPr>
          <w:b w:val="0"/>
          <w:sz w:val="20"/>
        </w:rPr>
        <w:t>☐ Zgłaszam roszczenia w wysokości: __________________________ PLN.</w:t>
      </w:r>
    </w:p>
    <w:p/>
    <w:p>
      <w:r>
        <w:rPr>
          <w:b w:val="0"/>
          <w:sz w:val="20"/>
        </w:rPr>
        <w:t>Oświadczam, że powyższe dane są prawdziwe i zgodne z moją najlepszą wiedzą. Przyjmuję do wiadomości, że fałszywe oświadczenie może skutkować odpowiedzialnością prawną.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składająca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Właściciel psa (jeśli obecny)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https://oswiadczenie-ekspert.com/kolizja-z-psem-oswiadczenie-wzor/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kolizja-z-psem-oswiadczenie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